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第1097册  集部  36  别集类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第1097册  集部  36  别集类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本书出售、求购地址：https://www.jiaokey.com/book/detail/12565514.html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第1097册  集部  36  别集类.html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