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第1016册  子部  322  类书类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第1016册  子部  322  类书类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本书出售、求购地址：https://www.jiaokey.com/book/detail/12565433.html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第1016册  子部  322  类书类.html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