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梁晓声‘97作品系列之一：苦恋  2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梁晓声‘97作品系列之一：苦恋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经济日报出版社；陕西旅游出版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本书出售、求购地址：https://www.jiaokey.com/book/detail/12565110.html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经济日报出版社；陕西旅游出版 出版图书：https://www.jiaokey.com/tag/经济日报出版社；陕西旅游出版.html</w:t>
      </w:r>
    </w:p>
    <w:p>
      <w:r>
        <w:t>关键词搜索：https://www.jiaokey.com/tag/梁晓声‘97作品系列之一：苦恋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