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书名：影响一生的饮食细节</w:t>
      </w:r>
    </w:p>
    <w:p>
      <w:r>
        <w:t>作者：韩瑞雪编著</w:t>
      </w:r>
    </w:p>
    <w:p>
      <w:r>
        <w:t>出版社：沈阳：白山出版社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影响一生的饮食细节 评论地址：https://www.jiaokey.com/book/detail/12565050.html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