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商务决策三十六计  案例精选</w:t>
      </w:r>
    </w:p>
    <w:p>
      <w:r>
        <w:rPr>
          <w:rFonts w:ascii="宋体" w:hAnsi="宋体" w:eastAsia="宋体"/>
          <w:sz w:val="24"/>
        </w:rPr>
        <w:t>周俊全主编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5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商务决策三十六计  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三十六计-应用-商业经营(学科: 案例 地点: 世界) 商业经营-三十六计-应用(学科: 案例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本书出售、求购地址：https://www.jiaokey.com/book/detail/12565023.html</w:t>
      </w:r>
    </w:p>
    <w:p>
      <w:r>
        <w:t>更多相关图书推荐：https://www.jiaokey.com</w:t>
      </w:r>
    </w:p>
    <w:p>
      <w:r>
        <w:t>周俊全主编 其他作品：https://www.jiaokey.com/tag/周俊全主编.html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关键词搜索：https://www.jiaokey.com/tag/三十六计-应用-商业经营(学科: 案例 地点: 世界) 商业经营-三十六计-应用(学科: 案例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