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  Must  Read  制作成功广告的最高指导原则</w:t>
      </w:r>
    </w:p>
    <w:p>
      <w:r>
        <w:rPr>
          <w:rFonts w:ascii="宋体" w:hAnsi="宋体" w:eastAsia="宋体"/>
          <w:sz w:val="24"/>
        </w:rPr>
        <w:t>贺许·高登·路易斯，卡洛·尼尔森著；赵田亮译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  Must  Read  制作成功广告的最高指导原则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贺许·高登·路易斯，卡洛·尼尔森著；赵田亮译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本书出售、求购地址：https://www.jiaokey.com/book/detail/12565018.html</w:t>
      </w:r>
    </w:p>
    <w:p>
      <w:r>
        <w:t>更多相关图书推荐：https://www.jiaokey.com</w:t>
      </w:r>
    </w:p>
    <w:p>
      <w:r>
        <w:t>贺许·高登·路易斯，卡洛·尼尔森著；赵田亮译 其他作品：https://www.jiaokey.com/tag/贺许·高登·路易斯，卡洛·尼尔森著；赵田亮译.html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关键词搜索：https://www.jiaokey.com/tag/广告人  Must  Read  制作成功广告的最高指导原则.html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