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国家图书馆藏陈介祺藏古拓本选编  瓦当卷</w:t>
      </w:r>
    </w:p>
    <w:p>
      <w:r>
        <w:rPr>
          <w:rFonts w:ascii="宋体" w:hAnsi="宋体" w:eastAsia="宋体"/>
          <w:sz w:val="24"/>
        </w:rPr>
        <w:t>国家图书馆金石拓片组编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国家图书馆藏陈介祺藏古拓本选编  瓦当卷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国家图书馆金石拓片组编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本书出售、求购地址：https://www.jiaokey.com/book/detail/12565008.html</w:t>
      </w:r>
    </w:p>
    <w:p>
      <w:r>
        <w:t>更多相关图书推荐：https://www.jiaokey.com</w:t>
      </w:r>
    </w:p>
    <w:p>
      <w:r>
        <w:t>国家图书馆金石拓片组编 其他作品：https://www.jiaokey.com/tag/国家图书馆金石拓片组编.html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关键词搜索：https://www.jiaokey.com/tag/国家图书馆藏陈介祺藏古拓本选编  瓦当卷.html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