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李绍周诗意丹青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李绍周诗意丹青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本书出售、求购地址：https://www.jiaokey.com/book/detail/12564966.html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关键词搜索：https://www.jiaokey.com/tag/李绍周诗意丹青.html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