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书名：李星武古典仕女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李星武古典仕女 评论地址：https://www.jiaokey.com/book/detail/12564938.html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