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金近文集  第1卷  童话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金近文集  第1卷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本书出售、求购地址：https://www.jiaokey.com/book/detail/12564914.html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关键词搜索：https://www.jiaokey.com/tag/金近文集  第1卷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