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我国高等教育境外消费出口市场研究</w:t>
      </w:r>
    </w:p>
    <w:p>
      <w:r>
        <w:rPr>
          <w:rFonts w:ascii="宋体" w:hAnsi="宋体" w:eastAsia="宋体"/>
          <w:sz w:val="24"/>
        </w:rPr>
        <w:t>郭秀晶著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我国高等教育境外消费出口市场研究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高等教育-留学生教育-教育经济学-研究-中国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本书出售、求购地址：https://www.jiaokey.com/book/detail/12564888.html</w:t>
      </w:r>
    </w:p>
    <w:p>
      <w:r>
        <w:t>更多相关图书推荐：https://www.jiaokey.com</w:t>
      </w:r>
    </w:p>
    <w:p>
      <w:r>
        <w:t>郭秀晶著 其他作品：https://www.jiaokey.com/tag/郭秀晶著.html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关键词搜索：https://www.jiaokey.com/tag/高等教育-留学生教育-教育经济学-研究-中国.html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