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父母与儿女  最优教养法实例解说</w:t>
      </w:r>
    </w:p>
    <w:p>
      <w:r>
        <w:rPr>
          <w:rFonts w:ascii="宋体" w:hAnsi="宋体" w:eastAsia="宋体"/>
          <w:sz w:val="24"/>
        </w:rPr>
        <w:t>吉纳特著；王宗玮译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父母与儿女  最优教养法实例解说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吉纳特著；王宗玮译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本书出售、求购地址：https://www.jiaokey.com/book/detail/12564872.html</w:t>
      </w:r>
    </w:p>
    <w:p>
      <w:r>
        <w:t>更多相关图书推荐：https://www.jiaokey.com</w:t>
      </w:r>
    </w:p>
    <w:p>
      <w:r>
        <w:t>吉纳特著；王宗玮译 其他作品：https://www.jiaokey.com/tag/吉纳特著；王宗玮译.html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关键词搜索：https://www.jiaokey.com/tag/父母与儿女  最优教养法实例解说.html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