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知识产权法律释答  著作权、商标权、专利权计算机软件、商业秘密300问</w:t>
      </w:r>
    </w:p>
    <w:p>
      <w:r>
        <w:rPr>
          <w:rFonts w:ascii="宋体" w:hAnsi="宋体" w:eastAsia="宋体"/>
          <w:sz w:val="24"/>
        </w:rPr>
        <w:t>代木想等主编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知识产权法律释答  著作权、商标权、专利权计算机软件、商业秘密300问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代木想等主编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本书出售、求购地址：https://www.jiaokey.com/book/detail/12564855.html</w:t>
      </w:r>
    </w:p>
    <w:p>
      <w:r>
        <w:t>更多相关图书推荐：https://www.jiaokey.com</w:t>
      </w:r>
    </w:p>
    <w:p>
      <w:r>
        <w:t>代木想等主编 其他作品：https://www.jiaokey.com/tag/代木想等主编.html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关键词搜索：https://www.jiaokey.com/tag/知识产权法律释答  著作权、商标权、专利权计算机软件、商业秘密300问.html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