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书名：趣味夺标体育</w:t>
      </w:r>
    </w:p>
    <w:p>
      <w:r>
        <w:t>作者：宝永武等编写</w:t>
      </w:r>
    </w:p>
    <w:p>
      <w:r>
        <w:t>出版社：沈阳：辽宁人民出版社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趣味夺标体育 评论地址：https://www.jiaokey.com/book/detail/12564793.html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