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生命的沉醉  文学的审美本性和功能</w:t>
      </w:r>
    </w:p>
    <w:p>
      <w:r>
        <w:rPr>
          <w:rFonts w:ascii="宋体" w:hAnsi="宋体" w:eastAsia="宋体"/>
          <w:sz w:val="24"/>
        </w:rPr>
        <w:t>马大康著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生命的沉醉  文学的审美本性和功能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本书出售、求购地址：https://www.jiaokey.com/book/detail/12564730.html</w:t>
      </w:r>
    </w:p>
    <w:p>
      <w:r>
        <w:t>更多相关图书推荐：https://www.jiaokey.com</w:t>
      </w:r>
    </w:p>
    <w:p>
      <w:r>
        <w:t>马大康著 其他作品：https://www.jiaokey.com/tag/马大康著.html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关键词搜索：https://www.jiaokey.com/tag/生命的沉醉  文学的审美本性和功能.html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