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代价：陈国凯自选集长篇小说卷  1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代价：陈国凯自选集长篇小说卷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本书出售、求购地址：https://www.jiaokey.com/book/detail/12564697.html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关键词搜索：https://www.jiaokey.com/tag/代价：陈国凯自选集长篇小说卷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