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高等教育专题报告选编  上</w:t>
      </w:r>
    </w:p>
    <w:p>
      <w:r>
        <w:rPr>
          <w:rFonts w:ascii="宋体" w:hAnsi="宋体" w:eastAsia="宋体"/>
          <w:sz w:val="24"/>
        </w:rPr>
        <w:t>华东师范大学高校干部进修班，华东师范大学教科所高教研究室编合编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高等教育专题报告选编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华东师范大学高校干部进修班，华东师范大学教科所高教研究室编合编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本书出售、求购地址：https://www.jiaokey.com/book/detail/12564685.html</w:t>
      </w:r>
    </w:p>
    <w:p>
      <w:r>
        <w:t>更多相关图书推荐：https://www.jiaokey.com</w:t>
      </w:r>
    </w:p>
    <w:p>
      <w:r>
        <w:t>华东师范大学高校干部进修班，华东师范大学教科所高教研究室编合编 其他作品：https://www.jiaokey.com/tag/华东师范大学高校干部进修班，华东师范大学教科所高教研究室编合编.html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关键词搜索：https://www.jiaokey.com/tag/高等教育专题报告选编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