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两晋通俗演义  第4册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两晋通俗演义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本书出售、求购地址：https://www.jiaokey.com/book/detail/12564634.html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关键词搜索：https://www.jiaokey.com/tag/两晋通俗演义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