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清代十三朝演义  全6册</w:t>
      </w:r>
    </w:p>
    <w:p>
      <w:r>
        <w:rPr>
          <w:rFonts w:ascii="宋体" w:hAnsi="宋体" w:eastAsia="宋体"/>
          <w:sz w:val="24"/>
        </w:rPr>
        <w:t>吴兴费双园编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清代十三朝演义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吴兴费双园编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校经山房成记书局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本书出售、求购地址：https://www.jiaokey.com/book/detail/12564476.html</w:t>
      </w:r>
    </w:p>
    <w:p>
      <w:r>
        <w:t>更多相关图书推荐：https://www.jiaokey.com</w:t>
      </w:r>
    </w:p>
    <w:p>
      <w:r>
        <w:t>吴兴费双园编 其他作品：https://www.jiaokey.com/tag/吴兴费双园编.html</w:t>
      </w:r>
    </w:p>
    <w:p>
      <w:r>
        <w:t>校经山房成记书局 出版图书：https://www.jiaokey.com/tag/校经山房成记书局.html</w:t>
      </w:r>
    </w:p>
    <w:p>
      <w:r>
        <w:t>关键词搜索：https://www.jiaokey.com/tag/清代十三朝演义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