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书名：大耳.罗笔征希特勒（介绍序）</w:t>
      </w:r>
    </w:p>
    <w:p>
      <w:r>
        <w:t>作者：沈默译</w:t>
      </w:r>
    </w:p>
    <w:p>
      <w:r>
        <w:t>出版社：时兴潮社</w:t>
      </w:r>
    </w:p>
    <w:p>
      <w:r>
        <w:t>出版日期：1940.01</w:t>
      </w:r>
    </w:p>
    <w:p>
      <w:r>
        <w:t>总页数：32</w:t>
      </w:r>
    </w:p>
    <w:p>
      <w:r>
        <w:t>更多请访问教客网: www.jiaokey.com</w:t>
      </w:r>
    </w:p>
    <w:p>
      <w:r>
        <w:t>大耳.罗笔征希特勒（介绍序） 评论地址：https://www.jiaokey.com/book/detail/12564470.html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