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白话新编《资治通鉴》足本全译  3</w:t>
      </w:r>
    </w:p>
    <w:p>
      <w:r>
        <w:rPr>
          <w:rFonts w:ascii="宋体" w:hAnsi="宋体" w:eastAsia="宋体"/>
          <w:sz w:val="24"/>
        </w:rPr>
        <w:t>黄超，张彦修编（湛江师范学院政治系）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白话新编《资治通鉴》足本全译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黄超，张彦修编（湛江师范学院政治系）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本书出售、求购地址：https://www.jiaokey.com/book/detail/12564393.html</w:t>
      </w:r>
    </w:p>
    <w:p>
      <w:r>
        <w:t>更多相关图书推荐：https://www.jiaokey.com</w:t>
      </w:r>
    </w:p>
    <w:p>
      <w:r>
        <w:t>黄超，张彦修编（湛江师范学院政治系） 其他作品：https://www.jiaokey.com/tag/黄超，张彦修编（湛江师范学院政治系）.html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关键词搜索：https://www.jiaokey.com/tag/白话新编《资治通鉴》足本全译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