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当代资本主义与世界社会主义  下  世界社会主义的历史命运及发展前景</w:t>
      </w:r>
    </w:p>
    <w:p>
      <w:r>
        <w:rPr>
          <w:rFonts w:ascii="宋体" w:hAnsi="宋体" w:eastAsia="宋体"/>
          <w:sz w:val="24"/>
        </w:rPr>
        <w:t>靳辉明，谷源洋主编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当代资本主义与世界社会主义  下  世界社会主义的历史命运及发展前景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靳辉明，谷源洋主编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本书出售、求购地址：https://www.jiaokey.com/book/detail/12564131.html</w:t>
      </w:r>
    </w:p>
    <w:p>
      <w:r>
        <w:t>更多相关图书推荐：https://www.jiaokey.com</w:t>
      </w:r>
    </w:p>
    <w:p>
      <w:r>
        <w:t>靳辉明，谷源洋主编 其他作品：https://www.jiaokey.com/tag/靳辉明，谷源洋主编.html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关键词搜索：https://www.jiaokey.com/tag/当代资本主义与世界社会主义  下  世界社会主义的历史命运及发展前景.html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