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难解的方程式  行政权力的划分和配置</w:t>
      </w:r>
    </w:p>
    <w:p>
      <w:r>
        <w:rPr>
          <w:rFonts w:ascii="宋体" w:hAnsi="宋体" w:eastAsia="宋体"/>
          <w:sz w:val="24"/>
        </w:rPr>
        <w:t>林子英，黄启乐著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难解的方程式  行政权力的划分和配置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林子英，黄启乐著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本书出售、求购地址：https://www.jiaokey.com/book/detail/12564126.html</w:t>
      </w:r>
    </w:p>
    <w:p>
      <w:r>
        <w:t>更多相关图书推荐：https://www.jiaokey.com</w:t>
      </w:r>
    </w:p>
    <w:p>
      <w:r>
        <w:t>林子英，黄启乐著 其他作品：https://www.jiaokey.com/tag/林子英，黄启乐著.html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关键词搜索：https://www.jiaokey.com/tag/难解的方程式  行政权力的划分和配置.html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