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创造性资本主义  破解市场经济悖论</w:t>
      </w:r>
    </w:p>
    <w:p>
      <w:r>
        <w:rPr>
          <w:rFonts w:ascii="宋体" w:hAnsi="宋体" w:eastAsia="宋体"/>
          <w:sz w:val="24"/>
        </w:rPr>
        <w:t>迈克尔.金斯利编著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创造性资本主义  破解市场经济悖论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迈克尔.金斯利编著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本书出售、求购地址：https://www.jiaokey.com/book/detail/12564121.html</w:t>
      </w:r>
    </w:p>
    <w:p>
      <w:r>
        <w:t>更多相关图书推荐：https://www.jiaokey.com</w:t>
      </w:r>
    </w:p>
    <w:p>
      <w:r>
        <w:t>迈克尔.金斯利编著 其他作品：https://www.jiaokey.com/tag/迈克尔.金斯利编著.html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关键词搜索：https://www.jiaokey.com/tag/创造性资本主义  破解市场经济悖论.html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