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同等学力人员申请硕士学位政治学学科综合水平全国统一考试大纲及指南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同等学力人员申请硕士学位政治学学科综合水平全国统一考试大纲及指南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403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本书出售、求购地址：https://www.jiaokey.com/book/detail/12564113.html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关键词搜索：https://www.jiaokey.com/tag/同等学力人员申请硕士学位政治学学科综合水平全国统一考试大纲及指南.html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