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读书札记三集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读书札记三集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本书出售、求购地址：https://www.jiaokey.com/book/detail/12564053.html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关键词搜索：https://www.jiaokey.com/tag/读书札记三集.html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