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书名：第3届全国公安系统法医学论坛  法医学理论创新与实践  上卷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第3届全国公安系统法医学论坛  法医学理论创新与实践  上卷 评论地址：https://www.jiaokey.com/book/detail/12563966.html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