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静电复印文件检验</w:t>
      </w:r>
    </w:p>
    <w:p>
      <w:r>
        <w:rPr>
          <w:rFonts w:ascii="宋体" w:hAnsi="宋体" w:eastAsia="宋体"/>
          <w:sz w:val="24"/>
        </w:rPr>
        <w:t>李俊海，胡景云，程军著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静电复印文件检验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李俊海，胡景云，程军著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本书出售、求购地址：https://www.jiaokey.com/book/detail/12563855.html</w:t>
      </w:r>
    </w:p>
    <w:p>
      <w:r>
        <w:t>更多相关图书推荐：https://www.jiaokey.com</w:t>
      </w:r>
    </w:p>
    <w:p>
      <w:r>
        <w:t>李俊海，胡景云，程军著 其他作品：https://www.jiaokey.com/tag/李俊海，胡景云，程军著.html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关键词搜索：https://www.jiaokey.com/tag/静电复印文件检验.html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