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人民警察学习刑法实用问答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人民警察学习刑法实用问答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本书出售、求购地址：https://www.jiaokey.com/book/detail/12563632.html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关键词搜索：https://www.jiaokey.com/tag/人民警察学习刑法实用问答.html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