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公安机关适用继续盘问规定释义与法律文书制作指南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公安机关适用继续盘问规定释义与法律文书制作指南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本书出售、求购地址：https://www.jiaokey.com/book/detail/12563630.html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关键词搜索：https://www.jiaokey.com/tag/公安机关适用继续盘问规定释义与法律文书制作指南.html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