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《道路交通安全违法行为处理程序规定》理解与适用</w:t>
      </w:r>
    </w:p>
    <w:p>
      <w:r>
        <w:rPr>
          <w:rFonts w:ascii="宋体" w:hAnsi="宋体" w:eastAsia="宋体"/>
          <w:sz w:val="24"/>
        </w:rPr>
        <w:t>杨润凯主编；马社强等撰稿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《道路交通安全违法行为处理程序规定》理解与适用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杨润凯主编；马社强等撰稿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本书出售、求购地址：https://www.jiaokey.com/book/detail/12563628.html</w:t>
      </w:r>
    </w:p>
    <w:p>
      <w:r>
        <w:t>更多相关图书推荐：https://www.jiaokey.com</w:t>
      </w:r>
    </w:p>
    <w:p>
      <w:r>
        <w:t>杨润凯主编；马社强等撰稿 其他作品：https://www.jiaokey.com/tag/杨润凯主编；马社强等撰稿.html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关键词搜索：https://www.jiaokey.com/tag/《道路交通安全违法行为处理程序规定》理解与适用.html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