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走向21世纪的“枫桥经验”  预防犯罪实证研究</w:t>
      </w:r>
    </w:p>
    <w:p>
      <w:r>
        <w:rPr>
          <w:rFonts w:ascii="宋体" w:hAnsi="宋体" w:eastAsia="宋体"/>
          <w:sz w:val="24"/>
        </w:rPr>
        <w:t>周长康，金伯中主编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走向21世纪的“枫桥经验”  预防犯罪实证研究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周长康，金伯中主编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本书出售、求购地址：https://www.jiaokey.com/book/detail/12563622.html</w:t>
      </w:r>
    </w:p>
    <w:p>
      <w:r>
        <w:t>更多相关图书推荐：https://www.jiaokey.com</w:t>
      </w:r>
    </w:p>
    <w:p>
      <w:r>
        <w:t>周长康，金伯中主编 其他作品：https://www.jiaokey.com/tag/周长康，金伯中主编.html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关键词搜索：https://www.jiaokey.com/tag/走向21世纪的“枫桥经验”  预防犯罪实证研究.html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