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书名：警察心理健康实用读本</w:t>
      </w:r>
    </w:p>
    <w:p>
      <w:r>
        <w:t>作者：福建省公安厅政治部编</w:t>
      </w:r>
    </w:p>
    <w:p>
      <w:r>
        <w:t>出版社：北京：群众出版社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警察心理健康实用读本 评论地址：https://www.jiaokey.com/book/detail/12563578.html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