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县委书记如何认识县情  以河南省兰考县为例</w:t>
      </w:r>
    </w:p>
    <w:p>
      <w:r>
        <w:rPr>
          <w:rFonts w:ascii="宋体" w:hAnsi="宋体" w:eastAsia="宋体"/>
          <w:sz w:val="24"/>
        </w:rPr>
        <w:t>黄道功著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县委书记如何认识县情  以河南省兰考县为例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黄道功著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地方经济-经济发展-研究-兰考县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本书出售、求购地址：https://www.jiaokey.com/book/detail/12563563.html</w:t>
      </w:r>
    </w:p>
    <w:p>
      <w:r>
        <w:t>更多相关图书推荐：https://www.jiaokey.com</w:t>
      </w:r>
    </w:p>
    <w:p>
      <w:r>
        <w:t>黄道功著 其他作品：https://www.jiaokey.com/tag/黄道功著.html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关键词搜索：https://www.jiaokey.com/tag/地方经济-经济发展-研究-兰考县.html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