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中国民主党派大事通览  1949-2000  上</w:t>
      </w:r>
    </w:p>
    <w:p>
      <w:r>
        <w:rPr>
          <w:rFonts w:ascii="宋体" w:hAnsi="宋体" w:eastAsia="宋体"/>
          <w:sz w:val="24"/>
        </w:rPr>
        <w:t>罗广武编著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中国民主党派大事通览  1949-2000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本书出售、求购地址：https://www.jiaokey.com/book/detail/12563548.html</w:t>
      </w:r>
    </w:p>
    <w:p>
      <w:r>
        <w:t>更多相关图书推荐：https://www.jiaokey.com</w:t>
      </w:r>
    </w:p>
    <w:p>
      <w:r>
        <w:t>罗广武编著 其他作品：https://www.jiaokey.com/tag/罗广武编著.html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关键词搜索：https://www.jiaokey.com/tag/中国民主党派大事通览  1949-2000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