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本杰明的奇幻旅程</w:t>
      </w:r>
    </w:p>
    <w:p>
      <w:r>
        <w:rPr>
          <w:rFonts w:ascii="宋体" w:hAnsi="宋体" w:eastAsia="宋体"/>
          <w:sz w:val="24"/>
        </w:rPr>
        <w:t>（美）斯科特·菲茨杰拉德著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本杰明的奇幻旅程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本书出售、求购地址：https://www.jiaokey.com/book/detail/12563538.html</w:t>
      </w:r>
    </w:p>
    <w:p>
      <w:r>
        <w:t>更多相关图书推荐：https://www.jiaokey.com</w:t>
      </w:r>
    </w:p>
    <w:p>
      <w:r>
        <w:t>（美）斯科特·菲茨杰拉德著 其他作品：https://www.jiaokey.com/tag/（美）斯科特·菲茨杰拉德著.html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关键词搜索：https://www.jiaokey.com/tag/本杰明的奇幻旅程.html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