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书名：行为矫正</w:t>
      </w:r>
    </w:p>
    <w:p>
      <w:r>
        <w:t>作者：岑国桢著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行为矫正 评论地址：https://www.jiaokey.com/book/detail/12563516.html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