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开往扎鲁特草原的826专列：一群北京知青的传奇故事  上</w:t>
      </w:r>
    </w:p>
    <w:p>
      <w:r>
        <w:rPr>
          <w:rFonts w:ascii="宋体" w:hAnsi="宋体" w:eastAsia="宋体"/>
          <w:sz w:val="24"/>
        </w:rPr>
        <w:t>仇方迎主编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开往扎鲁特草原的826专列：一群北京知青的传奇故事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仇方迎主编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本书出售、求购地址：https://www.jiaokey.com/book/detail/12563505.html</w:t>
      </w:r>
    </w:p>
    <w:p>
      <w:r>
        <w:t>更多相关图书推荐：https://www.jiaokey.com</w:t>
      </w:r>
    </w:p>
    <w:p>
      <w:r>
        <w:t>仇方迎主编 其他作品：https://www.jiaokey.com/tag/仇方迎主编.html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关键词搜索：https://www.jiaokey.com/tag/开往扎鲁特草原的826专列：一群北京知青的传奇故事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