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再见，蔚蓝海岸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再见，蔚蓝海岸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本书出售、求购地址：https://www.jiaokey.com/book/detail/12563495.html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关键词搜索：https://www.jiaokey.com/tag/再见，蔚蓝海岸.html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