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西部天歌  小说卷：兰州军区空军文学作品集</w:t>
      </w:r>
    </w:p>
    <w:p>
      <w:r>
        <w:rPr>
          <w:rFonts w:ascii="宋体" w:hAnsi="宋体" w:eastAsia="宋体"/>
          <w:sz w:val="24"/>
        </w:rPr>
        <w:t>陈洪根，王有生，刘立波主编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3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西部天歌  小说卷：兰州军区空军文学作品集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陈洪根，王有生，刘立波主编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文学-作品综合集-甘肃-兰州-当代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本书出售、求购地址：https://www.jiaokey.com/book/detail/12563465.html</w:t>
      </w:r>
    </w:p>
    <w:p>
      <w:r>
        <w:t>更多相关图书推荐：https://www.jiaokey.com</w:t>
      </w:r>
    </w:p>
    <w:p>
      <w:r>
        <w:t>陈洪根，王有生，刘立波主编 其他作品：https://www.jiaokey.com/tag/陈洪根，王有生，刘立波主编.html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关键词搜索：https://www.jiaokey.com/tag/文学-作品综合集-甘肃-兰州-当代.html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