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卓炯商品经济思想研究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卓炯商品经济思想研究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本书出售、求购地址：https://www.jiaokey.com/book/detail/12563456.html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关键词搜索：https://www.jiaokey.com/tag/卓炯商品经济思想研究.html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