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世界观新论  广延并持续发展着的世界之观念</w:t>
      </w:r>
    </w:p>
    <w:p>
      <w:r>
        <w:rPr>
          <w:rFonts w:ascii="宋体" w:hAnsi="宋体" w:eastAsia="宋体"/>
          <w:sz w:val="24"/>
        </w:rPr>
        <w:t>熊胜安著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世界观新论  广延并持续发展着的世界之观念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熊胜安著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本书出售、求购地址：https://www.jiaokey.com/book/detail/12563434.html</w:t>
      </w:r>
    </w:p>
    <w:p>
      <w:r>
        <w:t>更多相关图书推荐：https://www.jiaokey.com</w:t>
      </w:r>
    </w:p>
    <w:p>
      <w:r>
        <w:t>熊胜安著 其他作品：https://www.jiaokey.com/tag/熊胜安著.html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关键词搜索：https://www.jiaokey.com/tag/世界观新论  广延并持续发展着的世界之观念.html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