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书名：关公崇拜溯源  第1册</w:t>
      </w:r>
    </w:p>
    <w:p>
      <w:r>
        <w:t>作者：胡小伟著</w:t>
      </w:r>
    </w:p>
    <w:p>
      <w:r>
        <w:t>出版社：太原：北岳文艺出版社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关公崇拜溯源  第1册 评论地址：https://www.jiaokey.com/book/detail/12563431.html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