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中国金融转型期社会资金格局的变迁分析</w:t>
      </w:r>
    </w:p>
    <w:p>
      <w:r>
        <w:rPr>
          <w:rFonts w:ascii="宋体" w:hAnsi="宋体" w:eastAsia="宋体"/>
          <w:sz w:val="24"/>
        </w:rPr>
        <w:t>巴曙松，孙隆新，刘孝红等著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中国金融转型期社会资金格局的变迁分析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巴曙松，孙隆新，刘孝红等著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本书出售、求购地址：https://www.jiaokey.com/book/detail/12563414.html</w:t>
      </w:r>
    </w:p>
    <w:p>
      <w:r>
        <w:t>更多相关图书推荐：https://www.jiaokey.com</w:t>
      </w:r>
    </w:p>
    <w:p>
      <w:r>
        <w:t>巴曙松，孙隆新，刘孝红等著 其他作品：https://www.jiaokey.com/tag/巴曙松，孙隆新，刘孝红等著.html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关键词搜索：https://www.jiaokey.com/tag/中国金融转型期社会资金格局的变迁分析.html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