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政策性银行商业化改革对债券市场的影响研究</w:t>
      </w:r>
    </w:p>
    <w:p>
      <w:r>
        <w:rPr>
          <w:rFonts w:ascii="宋体" w:hAnsi="宋体" w:eastAsia="宋体"/>
          <w:sz w:val="24"/>
        </w:rPr>
        <w:t>巴曙松，孙隆新，牛播坤等著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政策性银行商业化改革对债券市场的影响研究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巴曙松，孙隆新，牛播坤等著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本书出售、求购地址：https://www.jiaokey.com/book/detail/12563413.html</w:t>
      </w:r>
    </w:p>
    <w:p>
      <w:r>
        <w:t>更多相关图书推荐：https://www.jiaokey.com</w:t>
      </w:r>
    </w:p>
    <w:p>
      <w:r>
        <w:t>巴曙松，孙隆新，牛播坤等著 其他作品：https://www.jiaokey.com/tag/巴曙松，孙隆新，牛播坤等著.html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关键词搜索：https://www.jiaokey.com/tag/政策性银行商业化改革对债券市场的影响研究.html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