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书名：寓身认知心理学</w:t>
      </w:r>
    </w:p>
    <w:p>
      <w:r>
        <w:t>作者：费多益著</w:t>
      </w:r>
    </w:p>
    <w:p>
      <w:r>
        <w:t>出版社：上海：上海教育出版社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寓身认知心理学 评论地址：https://www.jiaokey.com/book/detail/12563406.html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