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从陆象山到刘蕺山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从陆象山到刘蕺山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本书出售、求购地址：https://www.jiaokey.com/book/detail/12563343.html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关键词搜索：https://www.jiaokey.com/tag/从陆象山到刘蕺山.html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