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文学与宗教  孙昌武教授七十华诞纪念文集</w:t>
      </w:r>
    </w:p>
    <w:p>
      <w:r>
        <w:rPr>
          <w:rFonts w:ascii="宋体" w:hAnsi="宋体" w:eastAsia="宋体"/>
          <w:sz w:val="24"/>
        </w:rPr>
        <w:t>张培锋，湛如，普慧编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文学与宗教  孙昌武教授七十华诞纪念文集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张培锋，湛如，普慧编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本书出售、求购地址：https://www.jiaokey.com/book/detail/12563321.html</w:t>
      </w:r>
    </w:p>
    <w:p>
      <w:r>
        <w:t>更多相关图书推荐：https://www.jiaokey.com</w:t>
      </w:r>
    </w:p>
    <w:p>
      <w:r>
        <w:t>张培锋，湛如，普慧编 其他作品：https://www.jiaokey.com/tag/张培锋，湛如，普慧编.html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关键词搜索：https://www.jiaokey.com/tag/文学与宗教  孙昌武教授七十华诞纪念文集.html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