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北京语言大学对外汉语教学名师访谈录  钟梫卷</w:t>
      </w:r>
    </w:p>
    <w:p>
      <w:r>
        <w:rPr>
          <w:rFonts w:ascii="宋体" w:hAnsi="宋体" w:eastAsia="宋体"/>
          <w:sz w:val="24"/>
        </w:rPr>
        <w:t>崔希亮主编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北京语言大学对外汉语教学名师访谈录  钟梫卷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本书出售、求购地址：https://www.jiaokey.com/book/detail/12563191.html</w:t>
      </w:r>
    </w:p>
    <w:p>
      <w:r>
        <w:t>更多相关图书推荐：https://www.jiaokey.com</w:t>
      </w:r>
    </w:p>
    <w:p>
      <w:r>
        <w:t>崔希亮主编 其他作品：https://www.jiaokey.com/tag/崔希亮主编.html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关键词搜索：https://www.jiaokey.com/tag/北京语言大学对外汉语教学名师访谈录  钟梫卷.html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