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书名：纹道：蜀锦蜀绣漆艺流光溢彩的国家技艺</w:t>
      </w:r>
    </w:p>
    <w:p>
      <w:r>
        <w:t>作者：凸凹著</w:t>
      </w:r>
    </w:p>
    <w:p>
      <w:r>
        <w:t>出版社：成都：四川文艺出版社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纹道：蜀锦蜀绣漆艺流光溢彩的国家技艺 评论地址：https://www.jiaokey.com/book/detail/12563190.html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